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老蒋讲词汇  核心词汇+附录A+附录B  覆盖大纲全部词汇  词群串记版  掌中宝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老蒋讲词汇  核心词汇+附录A+附录B  覆盖大纲全部词汇  词群串记版  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本书出售、求购地址：https://www.jiaokey.com/book/detail/14109783.html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老蒋讲词汇  核心词汇+附录A+附录B  覆盖大纲全部词汇  词群串记版  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