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书名：计算机应用基础任务驱动教程</w:t>
      </w:r>
    </w:p>
    <w:p>
      <w:r>
        <w:t>作者：李芳主编；李艾静，朱红伟，许艺枢，祝凯副主编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总页数：282</w:t>
      </w:r>
    </w:p>
    <w:p>
      <w:r>
        <w:t>更多请访问教客网: www.jiaokey.com</w:t>
      </w:r>
    </w:p>
    <w:p>
      <w:r>
        <w:t>计算机应用基础任务驱动教程 评论地址：https://www.jiaokey.com/book/detail/14109779.html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