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建筑实验研究系列  建筑学中的偏心结构</w:t>
      </w:r>
    </w:p>
    <w:p>
      <w:r>
        <w:rPr>
          <w:rFonts w:ascii="宋体" w:hAnsi="宋体" w:eastAsia="宋体"/>
          <w:sz w:val="24"/>
        </w:rPr>
        <w:t>（新加坡）约瑟夫·利姆著；唐强，刘康译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建筑实验研究系列  建筑学中的偏心结构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（新加坡）约瑟夫·利姆著；唐强，刘康译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本书出售、求购地址：https://www.jiaokey.com/book/detail/14109769.html</w:t>
      </w:r>
    </w:p>
    <w:p>
      <w:r>
        <w:t>更多相关图书推荐：https://www.jiaokey.com</w:t>
      </w:r>
    </w:p>
    <w:p>
      <w:r>
        <w:t>（新加坡）约瑟夫·利姆著；唐强，刘康译 其他作品：https://www.jiaokey.com/tag/（新加坡）约瑟夫·利姆著；唐强，刘康译.html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关键词搜索：https://www.jiaokey.com/tag/建筑实验研究系列  建筑学中的偏心结构.html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