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仿生结构  结构的相似性</w:t>
      </w:r>
    </w:p>
    <w:p>
      <w:r>
        <w:rPr>
          <w:rFonts w:ascii="宋体" w:hAnsi="宋体" w:eastAsia="宋体"/>
          <w:sz w:val="24"/>
        </w:rPr>
        <w:t>（新加坡）约瑟夫·利姆著；沈海晖，郭剑桥译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仿生结构  结构的相似性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（新加坡）约瑟夫·利姆著；沈海晖，郭剑桥译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本书出售、求购地址：https://www.jiaokey.com/book/detail/14109768.html</w:t>
      </w:r>
    </w:p>
    <w:p>
      <w:r>
        <w:t>更多相关图书推荐：https://www.jiaokey.com</w:t>
      </w:r>
    </w:p>
    <w:p>
      <w:r>
        <w:t>（新加坡）约瑟夫·利姆著；沈海晖，郭剑桥译 其他作品：https://www.jiaokey.com/tag/（新加坡）约瑟夫·利姆著；沈海晖，郭剑桥译.html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关键词搜索：https://www.jiaokey.com/tag/仿生结构  结构的相似性.html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