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书名：那些惺惺相惜的成语们  800对汉英含义相同的成语</w:t>
      </w:r>
    </w:p>
    <w:p>
      <w:r>
        <w:t>作者：陈永桢，陈善慈，张同编著</w:t>
      </w:r>
    </w:p>
    <w:p>
      <w:r>
        <w:t>出版社：北京：机械工业出版社</w:t>
      </w:r>
    </w:p>
    <w:p>
      <w:r>
        <w:t>出版日期：2016.03</w:t>
      </w:r>
    </w:p>
    <w:p>
      <w:r>
        <w:t>总页数：462</w:t>
      </w:r>
    </w:p>
    <w:p>
      <w:r>
        <w:t>更多请访问教客网: www.jiaokey.com</w:t>
      </w:r>
    </w:p>
    <w:p>
      <w:r>
        <w:t>那些惺惺相惜的成语们  800对汉英含义相同的成语 评论地址：https://www.jiaokey.com/book/detail/14109767.html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