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生命  138亿年的进化  从宇宙的诞生到人类的登场，为您解开进化之谜</w:t>
      </w:r>
    </w:p>
    <w:p>
      <w:r>
        <w:rPr>
          <w:rFonts w:ascii="宋体" w:hAnsi="宋体" w:eastAsia="宋体"/>
          <w:sz w:val="24"/>
        </w:rPr>
        <w:t>（日）谷合稔著；梁容译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生命  138亿年的进化  从宇宙的诞生到人类的登场，为您解开进化之谜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（日）谷合稔著；梁容译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本书出售、求购地址：https://www.jiaokey.com/book/detail/14109754.html</w:t>
      </w:r>
    </w:p>
    <w:p>
      <w:r>
        <w:t>更多相关图书推荐：https://www.jiaokey.com</w:t>
      </w:r>
    </w:p>
    <w:p>
      <w:r>
        <w:t>（日）谷合稔著；梁容译 其他作品：https://www.jiaokey.com/tag/（日）谷合稔著；梁容译.html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  生命  138亿年的进化  从宇宙的诞生到人类的登场，为您解开进化之谜.html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