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2030年可持续发展的转型议程  全球视野与中国经验</w:t>
      </w:r>
    </w:p>
    <w:p>
      <w:r>
        <w:rPr>
          <w:rFonts w:ascii="宋体" w:hAnsi="宋体" w:eastAsia="宋体"/>
          <w:sz w:val="24"/>
        </w:rPr>
        <w:t>潘家华，陈孜著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2030年可持续发展的转型议程  全球视野与中国经验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潘家华，陈孜著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本书出售、求购地址：https://www.jiaokey.com/book/detail/14109743.html</w:t>
      </w:r>
    </w:p>
    <w:p>
      <w:r>
        <w:t>更多相关图书推荐：https://www.jiaokey.com</w:t>
      </w:r>
    </w:p>
    <w:p>
      <w:r>
        <w:t>潘家华，陈孜著 其他作品：https://www.jiaokey.com/tag/潘家华，陈孜著.html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关键词搜索：https://www.jiaokey.com/tag/2030年可持续发展的转型议程  全球视野与中国经验.html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