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书名：汽车电气设备一体化教程</w:t>
      </w:r>
    </w:p>
    <w:p>
      <w:r>
        <w:t>作者：魏帮顶，穆乾坤主编；高奇，薛燕副主编；刘振华主审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总页数：276</w:t>
      </w:r>
    </w:p>
    <w:p>
      <w:r>
        <w:t>更多请访问教客网: www.jiaokey.com</w:t>
      </w:r>
    </w:p>
    <w:p>
      <w:r>
        <w:t>汽车电气设备一体化教程 评论地址：https://www.jiaokey.com/book/detail/14109740.html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