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书名：汽车电学基础</w:t>
      </w:r>
    </w:p>
    <w:p>
      <w:r>
        <w:t>作者：杜荣，胡瑞雪主编；刘晓燕，李民，王素英，王建伟，陶沙沙副主编；曹娟，张冉参编；贾丽娜主审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总页数：274</w:t>
      </w:r>
    </w:p>
    <w:p>
      <w:r>
        <w:t>更多请访问教客网: www.jiaokey.com</w:t>
      </w:r>
    </w:p>
    <w:p>
      <w:r>
        <w:t>汽车电学基础 评论地址：https://www.jiaokey.com/book/detail/14109737.html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