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书名：爱问百科  我们身边的生命</w:t>
      </w:r>
    </w:p>
    <w:p>
      <w:r>
        <w:t>作者：美国匹兹堡卡耐基图书馆编著</w:t>
      </w:r>
    </w:p>
    <w:p>
      <w:r>
        <w:t>出版社：北京联合出版公司,2016.01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爱问百科  我们身边的生命 评论地址：https://www.jiaokey.com/book/detail/14109734.html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