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设计的准则</w:t>
      </w:r>
    </w:p>
    <w:p>
      <w:r>
        <w:rPr>
          <w:rFonts w:ascii="宋体" w:hAnsi="宋体" w:eastAsia="宋体"/>
          <w:sz w:val="24"/>
        </w:rPr>
        <w:t>马西莫·维涅里（Massimo Vignelli）著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马西莫·维涅里（Massimo Vignelli）著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本书出售、求购地址：https://www.jiaokey.com/book/detail/14109697.html</w:t>
      </w:r>
    </w:p>
    <w:p>
      <w:r>
        <w:t>更多相关图书推荐：https://www.jiaokey.com</w:t>
      </w:r>
    </w:p>
    <w:p>
      <w:r>
        <w:t>马西莫·维涅里（Massimo Vignelli）著 其他作品：https://www.jiaokey.com/tag/马西莫·维涅里（Massimo Vignelli）著.html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关键词搜索：https://www.jiaokey.com/tag/设计的准则.html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