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路面材料介电特性与介电模型研究</w:t>
      </w:r>
    </w:p>
    <w:p>
      <w:r>
        <w:rPr>
          <w:rFonts w:ascii="宋体" w:hAnsi="宋体" w:eastAsia="宋体"/>
          <w:sz w:val="24"/>
        </w:rPr>
        <w:t>孟美丽，王复明著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路面材料介电特性与介电模型研究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孟美丽，王复明著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本书出售、求购地址：https://www.jiaokey.com/book/detail/14109683.html</w:t>
      </w:r>
    </w:p>
    <w:p>
      <w:r>
        <w:t>更多相关图书推荐：https://www.jiaokey.com</w:t>
      </w:r>
    </w:p>
    <w:p>
      <w:r>
        <w:t>孟美丽，王复明著 其他作品：https://www.jiaokey.com/tag/孟美丽，王复明著.html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关键词搜索：https://www.jiaokey.com/tag/路面材料介电特性与介电模型研究.html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