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堰塞坝险情特征与应急处置</w:t>
      </w:r>
    </w:p>
    <w:p>
      <w:r>
        <w:rPr>
          <w:rFonts w:ascii="宋体" w:hAnsi="宋体" w:eastAsia="宋体"/>
          <w:sz w:val="24"/>
        </w:rPr>
        <w:t>范天印；汪小刚著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堰塞坝险情特征与应急处置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范天印；汪小刚著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本书出售、求购地址：https://www.jiaokey.com/book/detail/14109675.html</w:t>
      </w:r>
    </w:p>
    <w:p>
      <w:r>
        <w:t>更多相关图书推荐：https://www.jiaokey.com</w:t>
      </w:r>
    </w:p>
    <w:p>
      <w:r>
        <w:t>范天印；汪小刚著 其他作品：https://www.jiaokey.com/tag/范天印；汪小刚著.html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关键词搜索：https://www.jiaokey.com/tag/堰塞坝险情特征与应急处置.html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