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超大口径长距离HDPE输水管道工程关键技术研究</w:t>
      </w:r>
    </w:p>
    <w:p>
      <w:r>
        <w:rPr>
          <w:rFonts w:ascii="宋体" w:hAnsi="宋体" w:eastAsia="宋体"/>
          <w:sz w:val="24"/>
        </w:rPr>
        <w:t>朱永涛，耿运生，马述江主编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超大口径长距离HDPE输水管道工程关键技术研究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朱永涛，耿运生，马述江主编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本书出售、求购地址：https://www.jiaokey.com/book/detail/14109672.html</w:t>
      </w:r>
    </w:p>
    <w:p>
      <w:r>
        <w:t>更多相关图书推荐：https://www.jiaokey.com</w:t>
      </w:r>
    </w:p>
    <w:p>
      <w:r>
        <w:t>朱永涛，耿运生，马述江主编 其他作品：https://www.jiaokey.com/tag/朱永涛，耿运生，马述江主编.html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关键词搜索：https://www.jiaokey.com/tag/超大口径长距离HDPE输水管道工程关键技术研究.html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