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版式设计全攻略</w:t>
      </w:r>
    </w:p>
    <w:p>
      <w:r>
        <w:rPr>
          <w:rFonts w:ascii="宋体" w:hAnsi="宋体" w:eastAsia="宋体"/>
          <w:sz w:val="24"/>
        </w:rPr>
        <w:t>（日）佐佐木刚士编著；暴凤明译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版式设计全攻略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（日）佐佐木刚士编著；暴凤明译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北京：中国青年出版社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本书出售、求购地址：https://www.jiaokey.com/book/detail/14109667.html</w:t>
      </w:r>
    </w:p>
    <w:p>
      <w:r>
        <w:t>更多相关图书推荐：https://www.jiaokey.com</w:t>
      </w:r>
    </w:p>
    <w:p>
      <w:r>
        <w:t>（日）佐佐木刚士编著；暴凤明译 其他作品：https://www.jiaokey.com/tag/（日）佐佐木刚士编著；暴凤明译.html</w:t>
      </w:r>
    </w:p>
    <w:p>
      <w:r>
        <w:t>北京：中国青年出版社 出版图书：https://www.jiaokey.com/tag/北京：中国青年出版社.html</w:t>
      </w:r>
    </w:p>
    <w:p>
      <w:r>
        <w:t>关键词搜索：https://www.jiaokey.com/tag/版式设计全攻略.html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