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石漫滩水库历史水文资料汇编  1952-2013版</w:t>
      </w:r>
    </w:p>
    <w:p>
      <w:r>
        <w:rPr>
          <w:rFonts w:ascii="宋体" w:hAnsi="宋体" w:eastAsia="宋体"/>
          <w:sz w:val="24"/>
        </w:rPr>
        <w:t>田建设，王鸿杰，黄振离主编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石漫滩水库历史水文资料汇编  1952-2013版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田建设，王鸿杰，黄振离主编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本书出售、求购地址：https://www.jiaokey.com/book/detail/14109665.html</w:t>
      </w:r>
    </w:p>
    <w:p>
      <w:r>
        <w:t>更多相关图书推荐：https://www.jiaokey.com</w:t>
      </w:r>
    </w:p>
    <w:p>
      <w:r>
        <w:t>田建设，王鸿杰，黄振离主编 其他作品：https://www.jiaokey.com/tag/田建设，王鸿杰，黄振离主编.html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关键词搜索：https://www.jiaokey.com/tag/石漫滩水库历史水文资料汇编  1952-2013版.html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