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书名：普适同步控制理论</w:t>
      </w:r>
    </w:p>
    <w:p>
      <w:r>
        <w:t>作者：雷军委，晋玉强，刘迪著</w:t>
      </w:r>
    </w:p>
    <w:p>
      <w:r>
        <w:t>出版社：北京:国防工业出版社,2016.05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普适同步控制理论 评论地址：https://www.jiaokey.com/book/detail/14109656.html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