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书名：大数据分析与应用</w:t>
      </w:r>
    </w:p>
    <w:p>
      <w:r>
        <w:t>作者：赵守香，唐胡鑫，熊海涛著</w:t>
      </w:r>
    </w:p>
    <w:p>
      <w:r>
        <w:t>出版社：北京:航空工业出版社,2015.12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大数据分析与应用 评论地址：https://www.jiaokey.com/book/detail/14109655.html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