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  1  高分写作终极预测20篇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  1  高分写作终极预测20篇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本书出售、求购地址：https://www.jiaokey.com/book/detail/14109634.html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关键词搜索：https://www.jiaokey.com/tag/2016考研英语  1  高分写作终极预测20篇.html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