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寻找给地球降温的答案  发展小型核电</w:t>
      </w:r>
    </w:p>
    <w:p>
      <w:r>
        <w:rPr>
          <w:rFonts w:ascii="宋体" w:hAnsi="宋体" w:eastAsia="宋体"/>
          <w:sz w:val="24"/>
        </w:rPr>
        <w:t>（美）里斯·帕利（Reese Palley）著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寻找给地球降温的答案  发展小型核电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（美）里斯·帕利（Reese Palley）著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本书出售、求购地址：https://www.jiaokey.com/book/detail/14109630.html</w:t>
      </w:r>
    </w:p>
    <w:p>
      <w:r>
        <w:t>更多相关图书推荐：https://www.jiaokey.com</w:t>
      </w:r>
    </w:p>
    <w:p>
      <w:r>
        <w:t>（美）里斯·帕利（Reese Palley）著 其他作品：https://www.jiaokey.com/tag/（美）里斯·帕利（Reese Palley）著.html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关键词搜索：https://www.jiaokey.com/tag/寻找给地球降温的答案  发展小型核电.html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