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预应力张弦结构抗连续倒塌性能研究</w:t>
      </w:r>
    </w:p>
    <w:p>
      <w:r>
        <w:rPr>
          <w:rFonts w:ascii="宋体" w:hAnsi="宋体" w:eastAsia="宋体"/>
          <w:sz w:val="24"/>
        </w:rPr>
        <w:t>蔡建国，冯健，朱奕锋著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预应力张弦结构抗连续倒塌性能研究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蔡建国，冯健，朱奕锋著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本书出售、求购地址：https://www.jiaokey.com/book/detail/14109613.html</w:t>
      </w:r>
    </w:p>
    <w:p>
      <w:r>
        <w:t>更多相关图书推荐：https://www.jiaokey.com</w:t>
      </w:r>
    </w:p>
    <w:p>
      <w:r>
        <w:t>蔡建国，冯健，朱奕锋著 其他作品：https://www.jiaokey.com/tag/蔡建国，冯健，朱奕锋著.html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关键词搜索：https://www.jiaokey.com/tag/预应力张弦结构抗连续倒塌性能研究.html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