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书名：平法识图与钢筋算量</w:t>
      </w:r>
    </w:p>
    <w:p>
      <w:r>
        <w:t>作者：高忠民主编</w:t>
      </w:r>
    </w:p>
    <w:p>
      <w:r>
        <w:t>出版社：北京:金盾出版社,2016.01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平法识图与钢筋算量 评论地址：https://www.jiaokey.com/book/detail/14109606.html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