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作者：（法）弗雷德里克·吉盖（FREDERIC JIGUET）著；张帆译</w:t>
      </w:r>
    </w:p>
    <w:p>
      <w:r>
        <w:t>出版社：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鸟类 评论地址：https://www.jiaokey.com/book/detail/14109603.html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