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土木工程实验与检测技术  上</w:t>
      </w:r>
    </w:p>
    <w:p>
      <w:r>
        <w:rPr>
          <w:rFonts w:ascii="宋体" w:hAnsi="宋体" w:eastAsia="宋体"/>
          <w:sz w:val="24"/>
        </w:rPr>
        <w:t>张志恒主编；杨晓峰，宋百姓，王小波，熊恩，晏冲为，吴旦，秦至谦参编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土木工程实验与检测技术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张志恒主编；杨晓峰，宋百姓，王小波，熊恩，晏冲为，吴旦，秦至谦参编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本书出售、求购地址：https://www.jiaokey.com/book/detail/14109602.html</w:t>
      </w:r>
    </w:p>
    <w:p>
      <w:r>
        <w:t>更多相关图书推荐：https://www.jiaokey.com</w:t>
      </w:r>
    </w:p>
    <w:p>
      <w:r>
        <w:t>张志恒主编；杨晓峰，宋百姓，王小波，熊恩，晏冲为，吴旦，秦至谦参编 其他作品：https://www.jiaokey.com/tag/张志恒主编；杨晓峰，宋百姓，王小波，熊恩，晏冲为，吴旦，秦至谦参编.html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关键词搜索：https://www.jiaokey.com/tag/土木工程实验与检测技术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