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水下组合导航系统</w:t>
      </w:r>
    </w:p>
    <w:p>
      <w:r>
        <w:rPr>
          <w:rFonts w:ascii="宋体" w:hAnsi="宋体" w:eastAsia="宋体"/>
          <w:sz w:val="24"/>
        </w:rPr>
        <w:t>王国臣，齐昭，张卓编著；吴简彤审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水下组合导航系统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王国臣，齐昭，张卓编著；吴简彤审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本书出售、求购地址：https://www.jiaokey.com/book/detail/14109579.html</w:t>
      </w:r>
    </w:p>
    <w:p>
      <w:r>
        <w:t>更多相关图书推荐：https://www.jiaokey.com</w:t>
      </w:r>
    </w:p>
    <w:p>
      <w:r>
        <w:t>王国臣，齐昭，张卓编著；吴简彤审 其他作品：https://www.jiaokey.com/tag/王国臣，齐昭，张卓编著；吴简彤审.html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关键词搜索：https://www.jiaokey.com/tag/水下组合导航系统.html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