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Linux集群和自动化运维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Linux集群和自动化运维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本书出售、求购地址：https://www.jiaokey.com/book/detail/14109544.html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关键词搜索：https://www.jiaokey.com/tag/Linux集群和自动化运维.html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