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MATLAB中文论坛精华总结  MATLAB N个实用技巧  第2版</w:t>
      </w:r>
    </w:p>
    <w:p>
      <w:r>
        <w:rPr>
          <w:rFonts w:ascii="宋体" w:hAnsi="宋体" w:eastAsia="宋体"/>
          <w:sz w:val="24"/>
        </w:rPr>
        <w:t>刘焕进，李鹏，王辉，王海洋编著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MATLAB中文论坛精华总结  MATLAB N个实用技巧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刘焕进，李鹏，王辉，王海洋编著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本书出售、求购地址：https://www.jiaokey.com/book/detail/14109542.html</w:t>
      </w:r>
    </w:p>
    <w:p>
      <w:r>
        <w:t>更多相关图书推荐：https://www.jiaokey.com</w:t>
      </w:r>
    </w:p>
    <w:p>
      <w:r>
        <w:t>刘焕进，李鹏，王辉，王海洋编著 其他作品：https://www.jiaokey.com/tag/刘焕进，李鹏，王辉，王海洋编著.html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关键词搜索：https://www.jiaokey.com/tag/MATLAB中文论坛精华总结  MATLAB N个实用技巧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