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青少年科技创新丛书  VEX机器人设计</w:t>
      </w:r>
    </w:p>
    <w:p>
      <w:r>
        <w:rPr>
          <w:rFonts w:ascii="宋体" w:hAnsi="宋体" w:eastAsia="宋体"/>
          <w:sz w:val="24"/>
        </w:rPr>
        <w:t>郑剑春，朱永生，郭伟俊编著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青少年科技创新丛书  VEX机器人设计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郑剑春，朱永生，郭伟俊编著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本书出售、求购地址：https://www.jiaokey.com/book/detail/14109536.html</w:t>
      </w:r>
    </w:p>
    <w:p>
      <w:r>
        <w:t>更多相关图书推荐：https://www.jiaokey.com</w:t>
      </w:r>
    </w:p>
    <w:p>
      <w:r>
        <w:t>郑剑春，朱永生，郭伟俊编著 其他作品：https://www.jiaokey.com/tag/郑剑春，朱永生，郭伟俊编著.html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关键词搜索：https://www.jiaokey.com/tag/青少年科技创新丛书  VEX机器人设计.html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