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太赫兹成像  传感及通信技术手册</w:t>
      </w:r>
    </w:p>
    <w:p>
      <w:r>
        <w:rPr>
          <w:rFonts w:ascii="宋体" w:hAnsi="宋体" w:eastAsia="宋体"/>
          <w:sz w:val="24"/>
        </w:rPr>
        <w:t>（加）达里宇舒·萨义德齐亚（Daryoosh Saeedkia）编著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太赫兹成像  传感及通信技术手册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（加）达里宇舒·萨义德齐亚（Daryoosh Saeedkia）编著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本书出售、求购地址：https://www.jiaokey.com/book/detail/14109532.html</w:t>
      </w:r>
    </w:p>
    <w:p>
      <w:r>
        <w:t>更多相关图书推荐：https://www.jiaokey.com</w:t>
      </w:r>
    </w:p>
    <w:p>
      <w:r>
        <w:t>（加）达里宇舒·萨义德齐亚（Daryoosh Saeedkia）编著 其他作品：https://www.jiaokey.com/tag/（加）达里宇舒·萨义德齐亚（Daryoosh Saeedkia）编著.html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关键词搜索：https://www.jiaokey.com/tag/太赫兹成像  传感及通信技术手册.html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