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  第2版</w:t>
      </w:r>
    </w:p>
    <w:p>
      <w:r>
        <w:rPr>
          <w:rFonts w:ascii="宋体" w:hAnsi="宋体" w:eastAsia="宋体"/>
          <w:sz w:val="24"/>
        </w:rPr>
        <w:t>李兵，黄方平主编；谢明，马春峰，马爱兵，曾亮华，周邢银，吴德旺，徐云杰，孙娜副主编；黄宝山主审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李兵，黄方平主编；谢明，马春峰，马爱兵，曾亮华，周邢银，吴德旺，徐云杰，孙娜副主编；黄宝山主审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本书出售、求购地址：https://www.jiaokey.com/book/detail/14109517.html</w:t>
      </w:r>
    </w:p>
    <w:p>
      <w:r>
        <w:t>更多相关图书推荐：https://www.jiaokey.com</w:t>
      </w:r>
    </w:p>
    <w:p>
      <w:r>
        <w:t>李兵，黄方平主编；谢明，马春峰，马爱兵，曾亮华，周邢银，吴德旺，徐云杰，孙娜副主编；黄宝山主审 其他作品：https://www.jiaokey.com/tag/李兵，黄方平主编；谢明，马春峰，马爱兵，曾亮华，周邢银，吴德旺，徐云杰，孙娜副主编；黄宝山主审.html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关键词搜索：https://www.jiaokey.com/tag/液压与气压传动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