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电气控制与可编程自动化控制器应用技术：ge pac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电气控制与可编程自动化控制器应用技术：ge pac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本书出售、求购地址：https://www.jiaokey.com/book/detail/14109513.html</w:t>
      </w:r>
    </w:p>
    <w:p>
      <w:r>
        <w:t>更多相关图书推荐：https://www.jiaokey.com</w:t>
      </w:r>
    </w:p>
    <w:p>
      <w:r>
        <w:t>关键词搜索：https://www.jiaokey.com/tag/电气控制与可编程自动化控制器应用技术：ge pac.html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