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书名：VVER-1000核电厂仪控系统</w:t>
      </w:r>
    </w:p>
    <w:p>
      <w:r>
        <w:t>作者：黄潜主编；徐霞军，屈凡玉副主编</w:t>
      </w:r>
    </w:p>
    <w:p>
      <w:r>
        <w:t>出版社：北京:中国原子能出版社,2015.01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VVER-1000核电厂仪控系统 评论地址：https://www.jiaokey.com/book/detail/14109511.html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