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配电系统分析与自动化</w:t>
      </w:r>
    </w:p>
    <w:p>
      <w:r>
        <w:rPr>
          <w:rFonts w:ascii="宋体" w:hAnsi="宋体" w:eastAsia="宋体"/>
          <w:sz w:val="24"/>
        </w:rPr>
        <w:t>（美）胡安M.赫尔斯（Juan M.Gers）著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配电系统分析与自动化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（美）胡安M.赫尔斯（Juan M.Gers）著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本书出售、求购地址：https://www.jiaokey.com/book/detail/14109507.html</w:t>
      </w:r>
    </w:p>
    <w:p>
      <w:r>
        <w:t>更多相关图书推荐：https://www.jiaokey.com</w:t>
      </w:r>
    </w:p>
    <w:p>
      <w:r>
        <w:t>（美）胡安M.赫尔斯（Juan M.Gers）著 其他作品：https://www.jiaokey.com/tag/（美）胡安M.赫尔斯（Juan M.Gers）著.html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关键词搜索：https://www.jiaokey.com/tag/配电系统分析与自动化.html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