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信息获取与利用</w:t>
      </w:r>
    </w:p>
    <w:p>
      <w:r>
        <w:rPr>
          <w:rFonts w:ascii="宋体" w:hAnsi="宋体" w:eastAsia="宋体"/>
          <w:sz w:val="24"/>
        </w:rPr>
        <w:t>杜慰纯，宋爽，李娜，杨楠，何葭，陈淑云编著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信息获取与利用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杜慰纯，宋爽，李娜，杨楠，何葭，陈淑云编著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本书出售、求购地址：https://www.jiaokey.com/book/detail/14109472.html</w:t>
      </w:r>
    </w:p>
    <w:p>
      <w:r>
        <w:t>更多相关图书推荐：https://www.jiaokey.com</w:t>
      </w:r>
    </w:p>
    <w:p>
      <w:r>
        <w:t>杜慰纯，宋爽，李娜，杨楠，何葭，陈淑云编著 其他作品：https://www.jiaokey.com/tag/杜慰纯，宋爽，李娜，杨楠，何葭，陈淑云编著.html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关键词搜索：https://www.jiaokey.com/tag/信息获取与利用.html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