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西咸新区启示录  一个国家级新区的营造逻辑</w:t>
      </w:r>
    </w:p>
    <w:p>
      <w:r>
        <w:rPr>
          <w:rFonts w:ascii="宋体" w:hAnsi="宋体" w:eastAsia="宋体"/>
          <w:sz w:val="24"/>
        </w:rPr>
        <w:t>许伟明著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西咸新区启示录  一个国家级新区的营造逻辑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本书出售、求购地址：https://www.jiaokey.com/book/detail/14109379.html</w:t>
      </w:r>
    </w:p>
    <w:p>
      <w:r>
        <w:t>更多相关图书推荐：https://www.jiaokey.com</w:t>
      </w:r>
    </w:p>
    <w:p>
      <w:r>
        <w:t>许伟明著 其他作品：https://www.jiaokey.com/tag/许伟明著.html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关键词搜索：https://www.jiaokey.com/tag/西咸新区启示录  一个国家级新区的营造逻辑.html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