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从开放大市走向开放强市  青岛开放型经济发展转型升级研究</w:t>
      </w:r>
    </w:p>
    <w:p>
      <w:r>
        <w:rPr>
          <w:rFonts w:ascii="宋体" w:hAnsi="宋体" w:eastAsia="宋体"/>
          <w:sz w:val="24"/>
        </w:rPr>
        <w:t>周升起，兰珍先，郑玉琳，徐永辉等著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从开放大市走向开放强市  青岛开放型经济发展转型升级研究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周升起，兰珍先，郑玉琳，徐永辉等著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本书出售、求购地址：https://www.jiaokey.com/book/detail/14109371.html</w:t>
      </w:r>
    </w:p>
    <w:p>
      <w:r>
        <w:t>更多相关图书推荐：https://www.jiaokey.com</w:t>
      </w:r>
    </w:p>
    <w:p>
      <w:r>
        <w:t>周升起，兰珍先，郑玉琳，徐永辉等著 其他作品：https://www.jiaokey.com/tag/周升起，兰珍先，郑玉琳，徐永辉等著.html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关键词搜索：https://www.jiaokey.com/tag/从开放大市走向开放强市  青岛开放型经济发展转型升级研究.html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