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数学与知识的读本＝MATHEMATICS AND THE SEARCH FOR KNOWLEDGE</w:t>
      </w:r>
    </w:p>
    <w:p>
      <w:r>
        <w:rPr>
          <w:rFonts w:ascii="宋体" w:hAnsi="宋体" w:eastAsia="宋体"/>
          <w:sz w:val="24"/>
        </w:rPr>
        <w:t>（美）M·克莱因著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数学与知识的读本＝MATHEMATICS AND THE SEARCH FOR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本书出售、求购地址：https://www.jiaokey.com/book/detail/14109364.html</w:t>
      </w:r>
    </w:p>
    <w:p>
      <w:r>
        <w:t>更多相关图书推荐：https://www.jiaokey.com</w:t>
      </w:r>
    </w:p>
    <w:p>
      <w:r>
        <w:t>（美）M·克莱因著 其他作品：https://www.jiaokey.com/tag/（美）M·克莱因著.html</w:t>
      </w:r>
    </w:p>
    <w:p>
      <w:r>
        <w:t>关键词搜索：https://www.jiaokey.com/tag/数学与知识的读本＝MATHEMATICS AND THE SEARCH FOR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