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智慧资本  从诺奖读懂世界经济思想史</w:t>
      </w:r>
    </w:p>
    <w:p>
      <w:r>
        <w:rPr>
          <w:rFonts w:ascii="宋体" w:hAnsi="宋体" w:eastAsia="宋体"/>
          <w:sz w:val="24"/>
        </w:rPr>
        <w:t>（美）托马斯卡里尔；钟晓华，杨洁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智慧资本  从诺奖读懂世界经济思想史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（美）托马斯卡里尔；钟晓华，杨洁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本书出售、求购地址：https://www.jiaokey.com/book/detail/14109361.html</w:t>
      </w:r>
    </w:p>
    <w:p>
      <w:r>
        <w:t>更多相关图书推荐：https://www.jiaokey.com</w:t>
      </w:r>
    </w:p>
    <w:p>
      <w:r>
        <w:t>（美）托马斯卡里尔；钟晓华，杨洁 其他作品：https://www.jiaokey.com/tag/（美）托马斯卡里尔；钟晓华，杨洁.html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关键词搜索：https://www.jiaokey.com/tag/智慧资本  从诺奖读懂世界经济思想史.html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