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书名：我国历次五年规（计）划的历史经验研究</w:t>
      </w:r>
    </w:p>
    <w:p>
      <w:r>
        <w:t>作者：赵华著</w:t>
      </w:r>
    </w:p>
    <w:p>
      <w:r>
        <w:t>出版社：北京:光明日报出版社,2016.09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我国历次五年规（计）划的历史经验研究 评论地址：https://www.jiaokey.com/book/detail/14109353.html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