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新一代网络媒体技术及应用研究</w:t>
      </w:r>
    </w:p>
    <w:p>
      <w:r>
        <w:rPr>
          <w:rFonts w:ascii="宋体" w:hAnsi="宋体" w:eastAsia="宋体"/>
          <w:sz w:val="24"/>
        </w:rPr>
        <w:t>张艳芳，齐慧平，张迪编著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新一代网络媒体技术及应用研究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张艳芳，齐慧平，张迪编著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本书出售、求购地址：https://www.jiaokey.com/book/detail/14109348.html</w:t>
      </w:r>
    </w:p>
    <w:p>
      <w:r>
        <w:t>更多相关图书推荐：https://www.jiaokey.com</w:t>
      </w:r>
    </w:p>
    <w:p>
      <w:r>
        <w:t>张艳芳，齐慧平，张迪编著 其他作品：https://www.jiaokey.com/tag/张艳芳，齐慧平，张迪编著.html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关键词搜索：https://www.jiaokey.com/tag/新一代网络媒体技术及应用研究.html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