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书名：幸福刚刚好  张丹峰首部暖心作品  当当限量签名本</w:t>
      </w:r>
    </w:p>
    <w:p>
      <w:r>
        <w:t>作者：张丹峰著</w:t>
      </w:r>
    </w:p>
    <w:p>
      <w:r>
        <w:t>出版社：北京联合出版公司,2016.10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幸福刚刚好  张丹峰首部暖心作品  当当限量签名本 评论地址：https://www.jiaokey.com/book/detail/14109347.html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