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书名：东京审判  正义与邪恶之法律较量  第3版</w:t>
      </w:r>
    </w:p>
    <w:p>
      <w:r>
        <w:t>作者：余先予，何勤华，蔡东丽著</w:t>
      </w:r>
    </w:p>
    <w:p>
      <w:r>
        <w:t>出版社：北京:商务印书馆,2016.09</w:t>
      </w:r>
    </w:p>
    <w:p>
      <w:r>
        <w:t>出版日期：</w:t>
      </w:r>
    </w:p>
    <w:p>
      <w:r>
        <w:t>总页数：384</w:t>
      </w:r>
    </w:p>
    <w:p>
      <w:r>
        <w:t>更多请访问教客网: www.jiaokey.com</w:t>
      </w:r>
    </w:p>
    <w:p>
      <w:r>
        <w:t>东京审判  正义与邪恶之法律较量  第3版 评论地址：https://www.jiaokey.com/book/detail/14109345.html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