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刑事错案产生的原因及防范对策  以81起刑事错案为样本的实证分析</w:t>
      </w:r>
    </w:p>
    <w:p>
      <w:r>
        <w:rPr>
          <w:rFonts w:ascii="宋体" w:hAnsi="宋体" w:eastAsia="宋体"/>
          <w:sz w:val="24"/>
        </w:rPr>
        <w:t>唐亚南著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刑事错案产生的原因及防范对策  以81起刑事错案为样本的实证分析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本书出售、求购地址：https://www.jiaokey.com/book/detail/14109311.html</w:t>
      </w:r>
    </w:p>
    <w:p>
      <w:r>
        <w:t>更多相关图书推荐：https://www.jiaokey.com</w:t>
      </w:r>
    </w:p>
    <w:p>
      <w:r>
        <w:t>唐亚南著 其他作品：https://www.jiaokey.com/tag/唐亚南著.html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关键词搜索：https://www.jiaokey.com/tag/刑事错案产生的原因及防范对策  以81起刑事错案为样本的实证分析.html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