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河西走廊水利史文献类编  讨赖河卷  上</w:t>
      </w:r>
    </w:p>
    <w:p>
      <w:r>
        <w:rPr>
          <w:rFonts w:ascii="宋体" w:hAnsi="宋体" w:eastAsia="宋体"/>
          <w:sz w:val="24"/>
        </w:rPr>
        <w:t>张景平，郑航，齐桂花主编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河西走廊水利史文献类编  讨赖河卷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张景平，郑航，齐桂花主编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本书出售、求购地址：https://www.jiaokey.com/book/detail/14109309.html</w:t>
      </w:r>
    </w:p>
    <w:p>
      <w:r>
        <w:t>更多相关图书推荐：https://www.jiaokey.com</w:t>
      </w:r>
    </w:p>
    <w:p>
      <w:r>
        <w:t>张景平，郑航，齐桂花主编 其他作品：https://www.jiaokey.com/tag/张景平，郑航，齐桂花主编.html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关键词搜索：https://www.jiaokey.com/tag/河西走廊水利史文献类编  讨赖河卷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