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空间探测用磁通门磁强计</w:t>
      </w:r>
    </w:p>
    <w:p>
      <w:r>
        <w:rPr>
          <w:rFonts w:ascii="宋体" w:hAnsi="宋体" w:eastAsia="宋体"/>
          <w:sz w:val="24"/>
        </w:rPr>
        <w:t>（德）金特·穆思曼（Gunter Musmann）编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空间探测用磁通门磁强计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（德）金特·穆思曼（Gunter Musmann）编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本书出售、求购地址：https://www.jiaokey.com/book/detail/14109302.html</w:t>
      </w:r>
    </w:p>
    <w:p>
      <w:r>
        <w:t>更多相关图书推荐：https://www.jiaokey.com</w:t>
      </w:r>
    </w:p>
    <w:p>
      <w:r>
        <w:t>（德）金特·穆思曼（Gunter Musmann）编 其他作品：https://www.jiaokey.com/tag/（德）金特·穆思曼（Gunter Musmann）编.html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关键词搜索：https://www.jiaokey.com/tag/空间探测用磁通门磁强计.html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