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纽约滨水区雨洪规划</w:t>
      </w:r>
    </w:p>
    <w:p>
      <w:r>
        <w:rPr>
          <w:rFonts w:ascii="宋体" w:hAnsi="宋体" w:eastAsia="宋体"/>
          <w:sz w:val="24"/>
        </w:rPr>
        <w:t>（荷）杰伦·艾尔茨（Jeroen C.J.H.Aerts），（荷）伍特·波森（W.J.Wouter Botzen）著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纽约滨水区雨洪规划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（荷）杰伦·艾尔茨（Jeroen C.J.H.Aerts），（荷）伍特·波森（W.J.Wouter Botzen）著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本书出售、求购地址：https://www.jiaokey.com/book/detail/14109299.html</w:t>
      </w:r>
    </w:p>
    <w:p>
      <w:r>
        <w:t>更多相关图书推荐：https://www.jiaokey.com</w:t>
      </w:r>
    </w:p>
    <w:p>
      <w:r>
        <w:t>（荷）杰伦·艾尔茨（Jeroen C.J.H.Aerts），（荷）伍特·波森（W.J.Wouter Botzen）著 其他作品：https://www.jiaokey.com/tag/（荷）杰伦·艾尔茨（Jeroen C.J.H.Aerts），（荷）伍特·波森（W.J.Wouter Botzen）著.html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关键词搜索：https://www.jiaokey.com/tag/纽约滨水区雨洪规划.html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