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全国硕士研究生招生考试高等数学辅导讲义  考研数学  2018版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全国硕士研究生招生考试高等数学辅导讲义  考研数学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本书出售、求购地址：https://www.jiaokey.com/book/detail/14109295.html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关键词搜索：https://www.jiaokey.com/tag/全国硕士研究生招生考试高等数学辅导讲义  考研数学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