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你不可不知的100个机械设计细节</w:t>
      </w:r>
    </w:p>
    <w:p>
      <w:r>
        <w:rPr>
          <w:rFonts w:ascii="宋体" w:hAnsi="宋体" w:eastAsia="宋体"/>
          <w:sz w:val="24"/>
        </w:rPr>
        <w:t>杨晓辉，孙凤，任仲伟，田国富编著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你不可不知的100个机械设计细节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杨晓辉，孙凤，任仲伟，田国富编著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本书出售、求购地址：https://www.jiaokey.com/book/detail/14109274.html</w:t>
      </w:r>
    </w:p>
    <w:p>
      <w:r>
        <w:t>更多相关图书推荐：https://www.jiaokey.com</w:t>
      </w:r>
    </w:p>
    <w:p>
      <w:r>
        <w:t>杨晓辉，孙凤，任仲伟，田国富编著 其他作品：https://www.jiaokey.com/tag/杨晓辉，孙凤，任仲伟，田国富编著.html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关键词搜索：https://www.jiaokey.com/tag/你不可不知的100个机械设计细节.html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