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</w:t>
      </w:r>
    </w:p>
    <w:p>
      <w:r>
        <w:t>作者：（美）亚历克斯·克里格（Alex Krieger），（美）威廉·S.桑德斯（William S.Saunders）著</w:t>
      </w:r>
    </w:p>
    <w:p>
      <w:r>
        <w:t>出版社：上海：同济大学出版社</w:t>
      </w:r>
    </w:p>
    <w:p>
      <w:r>
        <w:t>出版日期：2016.08</w:t>
      </w:r>
    </w:p>
    <w:p>
      <w:r>
        <w:t>总页数：299</w:t>
      </w:r>
    </w:p>
    <w:p>
      <w:r>
        <w:t>更多请访问教客网: www.jiaokey.com</w:t>
      </w:r>
    </w:p>
    <w:p>
      <w:r>
        <w:t>城市设计 评论地址：https://www.jiaokey.com/book/detail/14109264.html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