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书名：由近景影像反演建筑立面三维模型研究</w:t>
      </w:r>
    </w:p>
    <w:p>
      <w:r>
        <w:t>作者：李畅著</w:t>
      </w:r>
    </w:p>
    <w:p>
      <w:r>
        <w:t>出版社：武汉：华中师范大学出版社</w:t>
      </w:r>
    </w:p>
    <w:p>
      <w:r>
        <w:t>出版日期：2016.07</w:t>
      </w:r>
    </w:p>
    <w:p>
      <w:r>
        <w:t>总页数：224</w:t>
      </w:r>
    </w:p>
    <w:p>
      <w:r>
        <w:t>更多请访问教客网: www.jiaokey.com</w:t>
      </w:r>
    </w:p>
    <w:p>
      <w:r>
        <w:t>由近景影像反演建筑立面三维模型研究 评论地址：https://www.jiaokey.com/book/detail/14109263.html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